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2-Week Project Timeline (Backend &amp; Frontend)</w:t>
      </w:r>
    </w:p>
    <w:p>
      <w:r>
        <w:t>This document outlines the proposed 2-week development timeline for the classroom and cohort management system. The project involves two developers: one handling backend (API design and implementation) and the other handling frontend (UI implementation and integration).</w:t>
      </w:r>
    </w:p>
    <w:p>
      <w:pPr>
        <w:pStyle w:val="Heading2"/>
      </w:pPr>
      <w:r>
        <w:t>Week 1</w:t>
      </w:r>
    </w:p>
    <w:p>
      <w:pPr>
        <w:pStyle w:val="Heading3"/>
      </w:pPr>
      <w:r>
        <w:t>Day 1–2</w:t>
      </w:r>
    </w:p>
    <w:p>
      <w:r>
        <w:t>Backend:</w:t>
      </w:r>
    </w:p>
    <w:p>
      <w:r>
        <w:t>- Setup project structure (framework, database schema, migrations)</w:t>
        <w:br/>
        <w:t>- Implement authentication and user management APIs</w:t>
      </w:r>
    </w:p>
    <w:p>
      <w:r>
        <w:t>Frontend:</w:t>
      </w:r>
    </w:p>
    <w:p>
      <w:r>
        <w:t>- Connect login/register forms to APIs</w:t>
        <w:br/>
        <w:t>- Build dashboard (cards, quick actions, notifications preview)</w:t>
      </w:r>
    </w:p>
    <w:p>
      <w:pPr>
        <w:pStyle w:val="Heading3"/>
      </w:pPr>
      <w:r>
        <w:t>Day 3–4</w:t>
      </w:r>
    </w:p>
    <w:p>
      <w:r>
        <w:t>Backend:</w:t>
      </w:r>
    </w:p>
    <w:p>
      <w:r>
        <w:t>- Implement Course APIs (create, update, delete, list)</w:t>
        <w:br/>
        <w:t>- Implement Cohort APIs (create, assign to course, list)</w:t>
      </w:r>
    </w:p>
    <w:p>
      <w:r>
        <w:t>Frontend:</w:t>
      </w:r>
    </w:p>
    <w:p>
      <w:r>
        <w:t>- Integrate Courses list and Course Overview</w:t>
        <w:br/>
        <w:t>- Implement Cohorts tab (display and create)</w:t>
      </w:r>
    </w:p>
    <w:p>
      <w:pPr>
        <w:pStyle w:val="Heading3"/>
      </w:pPr>
      <w:r>
        <w:t>Day 5–6</w:t>
      </w:r>
    </w:p>
    <w:p>
      <w:r>
        <w:t>Backend:</w:t>
      </w:r>
    </w:p>
    <w:p>
      <w:r>
        <w:t>- Develop Coursework APIs (materials, assignments, quizzes grouped by topics)</w:t>
        <w:br/>
        <w:t>- Develop Cohort Classwork APIs (link/unlink from master coursework)</w:t>
      </w:r>
    </w:p>
    <w:p>
      <w:r>
        <w:t>Frontend:</w:t>
      </w:r>
    </w:p>
    <w:p>
      <w:r>
        <w:t>- Build Coursework tab (Google Classroom style with search/filter)</w:t>
        <w:br/>
        <w:t>- Implement Cohort Classwork tab</w:t>
      </w:r>
    </w:p>
    <w:p>
      <w:pPr>
        <w:pStyle w:val="Heading3"/>
      </w:pPr>
      <w:r>
        <w:t>Day 7</w:t>
      </w:r>
    </w:p>
    <w:p>
      <w:r>
        <w:t>Backend &amp; Frontend:</w:t>
      </w:r>
    </w:p>
    <w:p>
      <w:r>
        <w:t>- Sync and debug all implemented features</w:t>
        <w:br/>
        <w:t>- Ensure Courses, Cohorts, and Classwork flows are stable</w:t>
      </w:r>
    </w:p>
    <w:p>
      <w:pPr>
        <w:pStyle w:val="Heading2"/>
      </w:pPr>
      <w:r>
        <w:t>Week 2</w:t>
      </w:r>
    </w:p>
    <w:p>
      <w:pPr>
        <w:pStyle w:val="Heading3"/>
      </w:pPr>
      <w:r>
        <w:t>Day 8–9</w:t>
      </w:r>
    </w:p>
    <w:p>
      <w:r>
        <w:t>Backend:</w:t>
      </w:r>
    </w:p>
    <w:p>
      <w:r>
        <w:t>- Implement Students API (enroll, invite, list per cohort)</w:t>
        <w:br/>
        <w:t>- Implement Payments API (fees, student status, reminders)</w:t>
      </w:r>
    </w:p>
    <w:p>
      <w:r>
        <w:t>Frontend:</w:t>
      </w:r>
    </w:p>
    <w:p>
      <w:r>
        <w:t>- Build Students tab (roster, invite modal)</w:t>
        <w:br/>
        <w:t>- Integrate Payments tab (table with status)</w:t>
      </w:r>
    </w:p>
    <w:p>
      <w:pPr>
        <w:pStyle w:val="Heading3"/>
      </w:pPr>
      <w:r>
        <w:t>Day 10–11</w:t>
      </w:r>
    </w:p>
    <w:p>
      <w:r>
        <w:t>Backend:</w:t>
      </w:r>
    </w:p>
    <w:p>
      <w:r>
        <w:t>- Develop Discussions API (threads, replies, pin posts)</w:t>
        <w:br/>
        <w:t>- Develop Collaborators API (course-level and cohort-level)</w:t>
      </w:r>
    </w:p>
    <w:p>
      <w:r>
        <w:t>Frontend:</w:t>
      </w:r>
    </w:p>
    <w:p>
      <w:r>
        <w:t>- Build Discussions tab</w:t>
        <w:br/>
        <w:t>- Build Collaborators tab</w:t>
      </w:r>
    </w:p>
    <w:p>
      <w:pPr>
        <w:pStyle w:val="Heading3"/>
      </w:pPr>
      <w:r>
        <w:t>Day 12–13</w:t>
      </w:r>
    </w:p>
    <w:p>
      <w:r>
        <w:t>Backend:</w:t>
      </w:r>
    </w:p>
    <w:p>
      <w:r>
        <w:t>- Implement Grading/Performance API (scores, averages, progress)</w:t>
        <w:br/>
        <w:t>- Implement Wallet &amp; Earnings API (balance, transactions, withdraw)</w:t>
      </w:r>
    </w:p>
    <w:p>
      <w:r>
        <w:t>Frontend:</w:t>
      </w:r>
    </w:p>
    <w:p>
      <w:r>
        <w:t>- Build Grading tab (spreadsheet-style)</w:t>
        <w:br/>
        <w:t>- Build Wallet tab (balance + earnings graph)</w:t>
      </w:r>
    </w:p>
    <w:p>
      <w:pPr>
        <w:pStyle w:val="Heading3"/>
      </w:pPr>
      <w:r>
        <w:t>Day 14</w:t>
      </w:r>
    </w:p>
    <w:p>
      <w:r>
        <w:t>Backend &amp; Frontend:</w:t>
      </w:r>
    </w:p>
    <w:p>
      <w:r>
        <w:t>- Perform end-to-end testing</w:t>
        <w:br/>
        <w:t>- Fix mismatched APIs and frontend issues</w:t>
        <w:br/>
        <w:t>- Polish UI/UX (animations, loading states, notifications)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